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C6AD" w14:textId="77777777" w:rsidR="00362988" w:rsidRDefault="00F67520" w:rsidP="00E53FC0">
      <w:pPr>
        <w:pStyle w:val="Title"/>
        <w:jc w:val="center"/>
      </w:pPr>
      <w:r w:rsidRPr="00E53FC0">
        <w:rPr>
          <w:rFonts w:ascii="Segoe UI Emoji" w:hAnsi="Segoe UI Emoji" w:cs="Segoe UI Emoji"/>
        </w:rPr>
        <w:t>🌱</w:t>
      </w:r>
      <w:r w:rsidRPr="00E53FC0">
        <w:t xml:space="preserve"> Personal Wellbeing Reflection Template</w:t>
      </w:r>
    </w:p>
    <w:p w14:paraId="7AE8C72B" w14:textId="77777777" w:rsidR="00E53FC0" w:rsidRPr="00E53FC0" w:rsidRDefault="00E53FC0" w:rsidP="00E53FC0"/>
    <w:p w14:paraId="23337F1D" w14:textId="77777777" w:rsidR="00362988" w:rsidRPr="007244B0" w:rsidRDefault="00F67520" w:rsidP="007244B0">
      <w:pPr>
        <w:pStyle w:val="Heading2"/>
      </w:pPr>
      <w:r w:rsidRPr="007244B0">
        <w:t>1</w:t>
      </w:r>
      <w:proofErr w:type="gramStart"/>
      <w:r w:rsidRPr="007244B0">
        <w:t xml:space="preserve">. </w:t>
      </w:r>
      <w:r w:rsidRPr="007244B0">
        <w:rPr>
          <w:rFonts w:ascii="Segoe UI Emoji" w:hAnsi="Segoe UI Emoji" w:cs="Segoe UI Emoji"/>
        </w:rPr>
        <w:t>💡</w:t>
      </w:r>
      <w:r w:rsidRPr="007244B0">
        <w:t xml:space="preserve"> Core</w:t>
      </w:r>
      <w:proofErr w:type="gramEnd"/>
      <w:r w:rsidRPr="007244B0">
        <w:t xml:space="preserve"> Values</w:t>
      </w:r>
    </w:p>
    <w:p w14:paraId="6684CA6C" w14:textId="77777777" w:rsidR="00E53FC0" w:rsidRDefault="00E53FC0" w:rsidP="00E53FC0">
      <w:pPr>
        <w:spacing w:after="0" w:line="240" w:lineRule="auto"/>
        <w:rPr>
          <w:rFonts w:ascii="Aptos" w:hAnsi="Aptos"/>
          <w:sz w:val="24"/>
          <w:szCs w:val="24"/>
        </w:rPr>
      </w:pPr>
    </w:p>
    <w:p w14:paraId="09A05215" w14:textId="24CCF94D" w:rsidR="00362988" w:rsidRDefault="00F67520" w:rsidP="00E53FC0">
      <w:pPr>
        <w:spacing w:after="0" w:line="240" w:lineRule="auto"/>
        <w:rPr>
          <w:rFonts w:ascii="Aptos" w:hAnsi="Aptos"/>
          <w:sz w:val="24"/>
          <w:szCs w:val="24"/>
        </w:rPr>
      </w:pPr>
      <w:r w:rsidRPr="00E53FC0">
        <w:rPr>
          <w:rFonts w:ascii="Aptos" w:hAnsi="Aptos"/>
          <w:sz w:val="24"/>
          <w:szCs w:val="24"/>
        </w:rPr>
        <w:t>What truly matters to you? What principles guide your decisions?</w:t>
      </w:r>
    </w:p>
    <w:p w14:paraId="0694ED2F" w14:textId="77777777" w:rsidR="00E53FC0" w:rsidRPr="00E53FC0" w:rsidRDefault="00E53FC0" w:rsidP="00E53FC0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62988" w:rsidRPr="00E53FC0" w14:paraId="7B29FEFE" w14:textId="77777777">
        <w:tc>
          <w:tcPr>
            <w:tcW w:w="2160" w:type="dxa"/>
          </w:tcPr>
          <w:p w14:paraId="66799B3C" w14:textId="77777777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Value</w:t>
            </w:r>
          </w:p>
        </w:tc>
        <w:tc>
          <w:tcPr>
            <w:tcW w:w="2160" w:type="dxa"/>
          </w:tcPr>
          <w:p w14:paraId="6245420F" w14:textId="77777777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Why it matters to me</w:t>
            </w:r>
          </w:p>
        </w:tc>
        <w:tc>
          <w:tcPr>
            <w:tcW w:w="2160" w:type="dxa"/>
          </w:tcPr>
          <w:p w14:paraId="16041D8E" w14:textId="77777777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How well am I living it? (1–10)</w:t>
            </w:r>
          </w:p>
        </w:tc>
        <w:tc>
          <w:tcPr>
            <w:tcW w:w="2160" w:type="dxa"/>
          </w:tcPr>
          <w:p w14:paraId="36EE9DD6" w14:textId="77777777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Actions to align better</w:t>
            </w:r>
          </w:p>
        </w:tc>
      </w:tr>
    </w:tbl>
    <w:p w14:paraId="75AF4224" w14:textId="77777777" w:rsidR="00E53FC0" w:rsidRDefault="00E53FC0" w:rsidP="00E53FC0">
      <w:pPr>
        <w:pStyle w:val="Heading2"/>
        <w:spacing w:before="0" w:line="240" w:lineRule="auto"/>
        <w:rPr>
          <w:rFonts w:ascii="Aptos" w:hAnsi="Aptos"/>
          <w:sz w:val="24"/>
          <w:szCs w:val="24"/>
        </w:rPr>
      </w:pPr>
    </w:p>
    <w:p w14:paraId="152857D4" w14:textId="08350937" w:rsidR="00362988" w:rsidRPr="007244B0" w:rsidRDefault="00F67520" w:rsidP="007244B0">
      <w:pPr>
        <w:pStyle w:val="Heading2"/>
      </w:pPr>
      <w:r w:rsidRPr="007244B0">
        <w:t>2</w:t>
      </w:r>
      <w:proofErr w:type="gramStart"/>
      <w:r w:rsidRPr="007244B0">
        <w:t xml:space="preserve">. </w:t>
      </w:r>
      <w:r w:rsidRPr="007244B0">
        <w:rPr>
          <w:rFonts w:ascii="Segoe UI Emoji" w:hAnsi="Segoe UI Emoji" w:cs="Segoe UI Emoji"/>
        </w:rPr>
        <w:t>😊</w:t>
      </w:r>
      <w:r w:rsidRPr="007244B0">
        <w:t xml:space="preserve"> Happiness</w:t>
      </w:r>
      <w:proofErr w:type="gramEnd"/>
      <w:r w:rsidRPr="007244B0">
        <w:t xml:space="preserve"> &amp; Fulfilment</w:t>
      </w:r>
    </w:p>
    <w:p w14:paraId="34CE36D5" w14:textId="77777777" w:rsidR="00E53FC0" w:rsidRDefault="00E53FC0" w:rsidP="00E53FC0">
      <w:pPr>
        <w:spacing w:after="0" w:line="240" w:lineRule="auto"/>
        <w:rPr>
          <w:rFonts w:ascii="Aptos" w:hAnsi="Aptos"/>
          <w:sz w:val="24"/>
          <w:szCs w:val="24"/>
        </w:rPr>
      </w:pPr>
    </w:p>
    <w:p w14:paraId="47BE15BD" w14:textId="5F896400" w:rsidR="00362988" w:rsidRPr="00E53FC0" w:rsidRDefault="00F67520" w:rsidP="00E53FC0">
      <w:pPr>
        <w:spacing w:after="0" w:line="240" w:lineRule="auto"/>
        <w:rPr>
          <w:rFonts w:ascii="Aptos" w:hAnsi="Aptos"/>
          <w:sz w:val="24"/>
          <w:szCs w:val="24"/>
        </w:rPr>
      </w:pPr>
      <w:r w:rsidRPr="00E53FC0">
        <w:rPr>
          <w:rFonts w:ascii="Aptos" w:hAnsi="Aptos"/>
          <w:sz w:val="24"/>
          <w:szCs w:val="24"/>
        </w:rPr>
        <w:t>What brings you joy? Where do you feel most content or alive?</w:t>
      </w:r>
    </w:p>
    <w:p w14:paraId="1AF8E891" w14:textId="77777777" w:rsidR="00E53FC0" w:rsidRDefault="00E53FC0" w:rsidP="00E53FC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7EADB860" w14:textId="77777777" w:rsidR="00E53FC0" w:rsidRDefault="00E53FC0" w:rsidP="00E53FC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0370E5E9" w14:textId="77777777" w:rsidR="00E53FC0" w:rsidRDefault="00E53FC0" w:rsidP="00E53FC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7597BDA5" w14:textId="77777777" w:rsidR="00E53FC0" w:rsidRDefault="00E53FC0" w:rsidP="00E53FC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6DD04277" w14:textId="77777777" w:rsidR="00E53FC0" w:rsidRDefault="00E53FC0" w:rsidP="00E53FC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3FAB4CF7" w14:textId="77777777" w:rsidR="00E53FC0" w:rsidRDefault="00E53FC0" w:rsidP="00E53FC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0CB9BB6E" w14:textId="77777777" w:rsidR="00E53FC0" w:rsidRDefault="00E53FC0" w:rsidP="00E53FC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6A556EB6" w14:textId="77777777" w:rsidR="00E53FC0" w:rsidRPr="00E53FC0" w:rsidRDefault="00E53FC0" w:rsidP="00E53FC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6BB84985" w14:textId="77777777" w:rsidR="00362988" w:rsidRPr="007244B0" w:rsidRDefault="00F67520" w:rsidP="007244B0">
      <w:pPr>
        <w:pStyle w:val="Heading2"/>
      </w:pPr>
      <w:r w:rsidRPr="007244B0">
        <w:t xml:space="preserve">3. </w:t>
      </w:r>
      <w:r w:rsidRPr="007244B0">
        <w:rPr>
          <w:rFonts w:ascii="Segoe UI Emoji" w:hAnsi="Segoe UI Emoji" w:cs="Segoe UI Emoji"/>
        </w:rPr>
        <w:t>🧭</w:t>
      </w:r>
      <w:r w:rsidRPr="007244B0">
        <w:t xml:space="preserve"> Defining “Enough”</w:t>
      </w:r>
    </w:p>
    <w:p w14:paraId="1ADE3082" w14:textId="77777777" w:rsidR="00E53FC0" w:rsidRDefault="00E53FC0" w:rsidP="00E53FC0">
      <w:pPr>
        <w:spacing w:after="0" w:line="240" w:lineRule="auto"/>
        <w:rPr>
          <w:rFonts w:ascii="Aptos" w:hAnsi="Aptos"/>
          <w:sz w:val="24"/>
          <w:szCs w:val="24"/>
        </w:rPr>
      </w:pPr>
    </w:p>
    <w:p w14:paraId="17E97326" w14:textId="59FEB121" w:rsidR="00362988" w:rsidRDefault="00F67520" w:rsidP="00E53FC0">
      <w:pPr>
        <w:spacing w:after="0" w:line="240" w:lineRule="auto"/>
        <w:rPr>
          <w:rFonts w:ascii="Aptos" w:hAnsi="Aptos"/>
          <w:sz w:val="24"/>
          <w:szCs w:val="24"/>
        </w:rPr>
      </w:pPr>
      <w:r w:rsidRPr="00E53FC0">
        <w:rPr>
          <w:rFonts w:ascii="Aptos" w:hAnsi="Aptos"/>
          <w:sz w:val="24"/>
          <w:szCs w:val="24"/>
        </w:rPr>
        <w:t>What does 'enough' look like in different areas of your life?</w:t>
      </w:r>
    </w:p>
    <w:p w14:paraId="2FA144C7" w14:textId="77777777" w:rsidR="00E53FC0" w:rsidRPr="00E53FC0" w:rsidRDefault="00E53FC0" w:rsidP="00E53FC0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62988" w:rsidRPr="00E53FC0" w14:paraId="3A86C745" w14:textId="77777777">
        <w:tc>
          <w:tcPr>
            <w:tcW w:w="2160" w:type="dxa"/>
          </w:tcPr>
          <w:p w14:paraId="71F327C8" w14:textId="77777777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Area</w:t>
            </w:r>
          </w:p>
        </w:tc>
        <w:tc>
          <w:tcPr>
            <w:tcW w:w="2160" w:type="dxa"/>
          </w:tcPr>
          <w:p w14:paraId="184A1F97" w14:textId="77777777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What does "enough" mean to me?</w:t>
            </w:r>
          </w:p>
        </w:tc>
        <w:tc>
          <w:tcPr>
            <w:tcW w:w="2160" w:type="dxa"/>
          </w:tcPr>
          <w:p w14:paraId="6EAAA81D" w14:textId="77777777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Am I close to it now?</w:t>
            </w:r>
          </w:p>
        </w:tc>
        <w:tc>
          <w:tcPr>
            <w:tcW w:w="2160" w:type="dxa"/>
          </w:tcPr>
          <w:p w14:paraId="24004C95" w14:textId="77777777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What would need to change?</w:t>
            </w:r>
          </w:p>
        </w:tc>
      </w:tr>
    </w:tbl>
    <w:p w14:paraId="13E68D49" w14:textId="77777777" w:rsidR="00E53FC0" w:rsidRDefault="00E53FC0" w:rsidP="00E53FC0">
      <w:pPr>
        <w:pStyle w:val="Heading2"/>
        <w:spacing w:before="0" w:line="240" w:lineRule="auto"/>
        <w:rPr>
          <w:rFonts w:ascii="Aptos" w:hAnsi="Aptos"/>
          <w:sz w:val="24"/>
          <w:szCs w:val="24"/>
        </w:rPr>
      </w:pPr>
    </w:p>
    <w:p w14:paraId="5F97856B" w14:textId="6A8538F2" w:rsidR="00362988" w:rsidRPr="007244B0" w:rsidRDefault="00F67520" w:rsidP="007244B0">
      <w:pPr>
        <w:pStyle w:val="Heading2"/>
      </w:pPr>
      <w:r w:rsidRPr="007244B0">
        <w:t>4</w:t>
      </w:r>
      <w:proofErr w:type="gramStart"/>
      <w:r w:rsidRPr="007244B0">
        <w:t xml:space="preserve">. </w:t>
      </w:r>
      <w:r w:rsidRPr="007244B0">
        <w:rPr>
          <w:rFonts w:ascii="Segoe UI Emoji" w:hAnsi="Segoe UI Emoji" w:cs="Segoe UI Emoji"/>
        </w:rPr>
        <w:t>💼</w:t>
      </w:r>
      <w:r w:rsidRPr="007244B0">
        <w:t xml:space="preserve"> Work</w:t>
      </w:r>
      <w:proofErr w:type="gramEnd"/>
      <w:r w:rsidRPr="007244B0">
        <w:t xml:space="preserve"> &amp; Purpose</w:t>
      </w:r>
    </w:p>
    <w:p w14:paraId="7D136013" w14:textId="77777777" w:rsidR="00E53FC0" w:rsidRDefault="00E53FC0" w:rsidP="00E53FC0">
      <w:pPr>
        <w:spacing w:after="0" w:line="240" w:lineRule="auto"/>
        <w:rPr>
          <w:rFonts w:ascii="Aptos" w:hAnsi="Aptos"/>
          <w:sz w:val="24"/>
          <w:szCs w:val="24"/>
        </w:rPr>
      </w:pPr>
    </w:p>
    <w:p w14:paraId="52E65487" w14:textId="0EC6D62E" w:rsidR="00362988" w:rsidRPr="00E53FC0" w:rsidRDefault="00F67520" w:rsidP="00E53FC0">
      <w:pPr>
        <w:spacing w:after="0" w:line="240" w:lineRule="auto"/>
        <w:rPr>
          <w:rFonts w:ascii="Aptos" w:hAnsi="Aptos"/>
          <w:sz w:val="24"/>
          <w:szCs w:val="24"/>
        </w:rPr>
      </w:pPr>
      <w:r w:rsidRPr="00E53FC0">
        <w:rPr>
          <w:rFonts w:ascii="Aptos" w:hAnsi="Aptos"/>
          <w:sz w:val="24"/>
          <w:szCs w:val="24"/>
        </w:rPr>
        <w:t>How does your work contribute to your sense of purpose and wellbeing?</w:t>
      </w:r>
    </w:p>
    <w:p w14:paraId="6AC34247" w14:textId="77777777" w:rsidR="00E53FC0" w:rsidRDefault="00E53FC0" w:rsidP="00E53FC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2A49BC3F" w14:textId="77777777" w:rsidR="00E53FC0" w:rsidRPr="00E53FC0" w:rsidRDefault="00E53FC0" w:rsidP="00E53FC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6945A624" w14:textId="00FC3903" w:rsidR="00362988" w:rsidRPr="00E53FC0" w:rsidRDefault="00F67520" w:rsidP="00E53FC0">
      <w:pPr>
        <w:spacing w:after="0" w:line="240" w:lineRule="auto"/>
        <w:rPr>
          <w:rFonts w:ascii="Aptos" w:hAnsi="Aptos"/>
          <w:sz w:val="24"/>
          <w:szCs w:val="24"/>
        </w:rPr>
      </w:pPr>
      <w:r w:rsidRPr="00E53FC0">
        <w:rPr>
          <w:rFonts w:ascii="Segoe UI Emoji" w:hAnsi="Segoe UI Emoji" w:cs="Segoe UI Emoji"/>
          <w:sz w:val="24"/>
          <w:szCs w:val="24"/>
        </w:rPr>
        <w:t>📌</w:t>
      </w:r>
      <w:r w:rsidRPr="00E53FC0">
        <w:rPr>
          <w:rFonts w:ascii="Aptos" w:hAnsi="Aptos"/>
          <w:sz w:val="24"/>
          <w:szCs w:val="24"/>
        </w:rPr>
        <w:t xml:space="preserve"> Three things I’d like to change or improve:</w:t>
      </w:r>
    </w:p>
    <w:p w14:paraId="26EE8644" w14:textId="77777777" w:rsidR="00E53FC0" w:rsidRPr="00E53FC0" w:rsidRDefault="00E53FC0" w:rsidP="00E53FC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3003B0E2" w14:textId="77777777" w:rsidR="00362988" w:rsidRPr="007244B0" w:rsidRDefault="00F67520" w:rsidP="007244B0">
      <w:pPr>
        <w:pStyle w:val="Heading2"/>
      </w:pPr>
      <w:r w:rsidRPr="007244B0">
        <w:t>5</w:t>
      </w:r>
      <w:proofErr w:type="gramStart"/>
      <w:r w:rsidRPr="007244B0">
        <w:t xml:space="preserve">. </w:t>
      </w:r>
      <w:r w:rsidRPr="007244B0">
        <w:rPr>
          <w:rFonts w:ascii="Segoe UI Emoji" w:hAnsi="Segoe UI Emoji" w:cs="Segoe UI Emoji"/>
        </w:rPr>
        <w:t>🧘</w:t>
      </w:r>
      <w:r w:rsidRPr="007244B0">
        <w:t xml:space="preserve"> Health</w:t>
      </w:r>
      <w:proofErr w:type="gramEnd"/>
      <w:r w:rsidRPr="007244B0">
        <w:t xml:space="preserve"> &amp; Energy</w:t>
      </w:r>
    </w:p>
    <w:p w14:paraId="7D12B923" w14:textId="77777777" w:rsidR="00E53FC0" w:rsidRDefault="00E53FC0" w:rsidP="00E53FC0">
      <w:pPr>
        <w:spacing w:after="0" w:line="240" w:lineRule="auto"/>
        <w:rPr>
          <w:rFonts w:ascii="Aptos" w:hAnsi="Aptos"/>
          <w:sz w:val="24"/>
          <w:szCs w:val="24"/>
        </w:rPr>
      </w:pPr>
    </w:p>
    <w:p w14:paraId="18A5A6F8" w14:textId="27A19660" w:rsidR="00362988" w:rsidRDefault="00F67520" w:rsidP="00E53FC0">
      <w:pPr>
        <w:spacing w:after="0" w:line="240" w:lineRule="auto"/>
        <w:rPr>
          <w:rFonts w:ascii="Aptos" w:hAnsi="Aptos"/>
          <w:sz w:val="24"/>
          <w:szCs w:val="24"/>
        </w:rPr>
      </w:pPr>
      <w:r w:rsidRPr="00E53FC0">
        <w:rPr>
          <w:rFonts w:ascii="Aptos" w:hAnsi="Aptos"/>
          <w:sz w:val="24"/>
          <w:szCs w:val="24"/>
        </w:rPr>
        <w:t>Physical and mental health are key to long-term wellbeing.</w:t>
      </w:r>
    </w:p>
    <w:p w14:paraId="332491EE" w14:textId="77777777" w:rsidR="00E53FC0" w:rsidRPr="00E53FC0" w:rsidRDefault="00E53FC0" w:rsidP="00E53FC0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62988" w:rsidRPr="00E53FC0" w14:paraId="7FAA0555" w14:textId="77777777">
        <w:tc>
          <w:tcPr>
            <w:tcW w:w="2160" w:type="dxa"/>
          </w:tcPr>
          <w:p w14:paraId="26033BE8" w14:textId="77777777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Area</w:t>
            </w:r>
          </w:p>
        </w:tc>
        <w:tc>
          <w:tcPr>
            <w:tcW w:w="2160" w:type="dxa"/>
          </w:tcPr>
          <w:p w14:paraId="651DF584" w14:textId="77777777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How do I feel now?</w:t>
            </w:r>
          </w:p>
        </w:tc>
        <w:tc>
          <w:tcPr>
            <w:tcW w:w="2160" w:type="dxa"/>
          </w:tcPr>
          <w:p w14:paraId="4960B8AC" w14:textId="77777777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Habits that help</w:t>
            </w:r>
          </w:p>
        </w:tc>
        <w:tc>
          <w:tcPr>
            <w:tcW w:w="2160" w:type="dxa"/>
          </w:tcPr>
          <w:p w14:paraId="1E9971A8" w14:textId="77777777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Habits to change</w:t>
            </w:r>
          </w:p>
        </w:tc>
      </w:tr>
    </w:tbl>
    <w:p w14:paraId="215273C3" w14:textId="77777777" w:rsidR="007244B0" w:rsidRDefault="007244B0" w:rsidP="00E53FC0">
      <w:pPr>
        <w:pStyle w:val="Heading2"/>
        <w:spacing w:before="0" w:line="240" w:lineRule="auto"/>
        <w:rPr>
          <w:rFonts w:ascii="Aptos" w:hAnsi="Aptos"/>
          <w:sz w:val="24"/>
          <w:szCs w:val="24"/>
        </w:rPr>
      </w:pPr>
    </w:p>
    <w:p w14:paraId="389B7CC6" w14:textId="53A2A2F5" w:rsidR="00362988" w:rsidRPr="007244B0" w:rsidRDefault="00F67520" w:rsidP="007244B0">
      <w:pPr>
        <w:pStyle w:val="Heading2"/>
      </w:pPr>
      <w:r w:rsidRPr="007244B0">
        <w:t>6</w:t>
      </w:r>
      <w:proofErr w:type="gramStart"/>
      <w:r w:rsidRPr="007244B0">
        <w:t xml:space="preserve">. </w:t>
      </w:r>
      <w:r w:rsidRPr="007244B0">
        <w:rPr>
          <w:rFonts w:ascii="Segoe UI Emoji" w:hAnsi="Segoe UI Emoji" w:cs="Segoe UI Emoji"/>
        </w:rPr>
        <w:t>💷</w:t>
      </w:r>
      <w:r w:rsidRPr="007244B0">
        <w:t xml:space="preserve"> Money</w:t>
      </w:r>
      <w:proofErr w:type="gramEnd"/>
      <w:r w:rsidRPr="007244B0">
        <w:t xml:space="preserve"> &amp; Security</w:t>
      </w:r>
    </w:p>
    <w:p w14:paraId="0A4F2176" w14:textId="77777777" w:rsidR="007244B0" w:rsidRDefault="007244B0" w:rsidP="00E53FC0">
      <w:pPr>
        <w:spacing w:after="0" w:line="240" w:lineRule="auto"/>
        <w:rPr>
          <w:rFonts w:ascii="Aptos" w:hAnsi="Aptos"/>
          <w:sz w:val="24"/>
          <w:szCs w:val="24"/>
        </w:rPr>
      </w:pPr>
    </w:p>
    <w:p w14:paraId="0D4D0837" w14:textId="77777777" w:rsidR="007244B0" w:rsidRPr="00E53FC0" w:rsidRDefault="007244B0" w:rsidP="007244B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15AA0B2D" w14:textId="77777777" w:rsidR="00362988" w:rsidRPr="00043348" w:rsidRDefault="00F67520" w:rsidP="00043348">
      <w:pPr>
        <w:pStyle w:val="Heading2"/>
      </w:pPr>
      <w:r w:rsidRPr="00043348">
        <w:t xml:space="preserve">7. </w:t>
      </w:r>
      <w:r w:rsidRPr="00043348">
        <w:rPr>
          <w:rFonts w:ascii="Segoe UI Emoji" w:hAnsi="Segoe UI Emoji" w:cs="Segoe UI Emoji"/>
        </w:rPr>
        <w:t>🌤️</w:t>
      </w:r>
      <w:r w:rsidRPr="00043348">
        <w:t xml:space="preserve"> Rest, Relaxation &amp; Play</w:t>
      </w:r>
    </w:p>
    <w:p w14:paraId="540044E7" w14:textId="77777777" w:rsidR="007244B0" w:rsidRDefault="007244B0" w:rsidP="00E53FC0">
      <w:pPr>
        <w:spacing w:after="0" w:line="240" w:lineRule="auto"/>
        <w:rPr>
          <w:rFonts w:ascii="Aptos" w:hAnsi="Aptos"/>
          <w:sz w:val="24"/>
          <w:szCs w:val="24"/>
        </w:rPr>
      </w:pPr>
    </w:p>
    <w:p w14:paraId="14B58B10" w14:textId="29602D1B" w:rsidR="00362988" w:rsidRPr="00E53FC0" w:rsidRDefault="00F67520" w:rsidP="00E53FC0">
      <w:pPr>
        <w:spacing w:after="0" w:line="240" w:lineRule="auto"/>
        <w:rPr>
          <w:rFonts w:ascii="Aptos" w:hAnsi="Aptos"/>
          <w:sz w:val="24"/>
          <w:szCs w:val="24"/>
        </w:rPr>
      </w:pPr>
      <w:r w:rsidRPr="00E53FC0">
        <w:rPr>
          <w:rFonts w:ascii="Aptos" w:hAnsi="Aptos"/>
          <w:sz w:val="24"/>
          <w:szCs w:val="24"/>
        </w:rPr>
        <w:br/>
      </w:r>
      <w:r w:rsidRPr="00E53FC0">
        <w:rPr>
          <w:rFonts w:ascii="Segoe UI Emoji" w:hAnsi="Segoe UI Emoji" w:cs="Segoe UI Emoji"/>
          <w:sz w:val="24"/>
          <w:szCs w:val="24"/>
        </w:rPr>
        <w:t>📆</w:t>
      </w:r>
      <w:r w:rsidRPr="00E53FC0">
        <w:rPr>
          <w:rFonts w:ascii="Aptos" w:hAnsi="Aptos"/>
          <w:sz w:val="24"/>
          <w:szCs w:val="24"/>
        </w:rPr>
        <w:t xml:space="preserve"> What I could do just for joy:</w:t>
      </w:r>
    </w:p>
    <w:p w14:paraId="0356943B" w14:textId="77777777" w:rsidR="007244B0" w:rsidRDefault="007244B0" w:rsidP="007244B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036C21CC" w14:textId="77777777" w:rsidR="007244B0" w:rsidRDefault="007244B0" w:rsidP="007244B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096AA585" w14:textId="77777777" w:rsidR="007244B0" w:rsidRDefault="007244B0" w:rsidP="007244B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0C10498C" w14:textId="77777777" w:rsidR="007244B0" w:rsidRDefault="007244B0" w:rsidP="007244B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6CD81067" w14:textId="77777777" w:rsidR="007244B0" w:rsidRDefault="007244B0" w:rsidP="007244B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131D4E7B" w14:textId="77777777" w:rsidR="007244B0" w:rsidRDefault="007244B0" w:rsidP="007244B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6A06BA13" w14:textId="77777777" w:rsidR="007244B0" w:rsidRDefault="007244B0" w:rsidP="007244B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440ABA5B" w14:textId="77777777" w:rsidR="007244B0" w:rsidRDefault="007244B0" w:rsidP="007244B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7ED20C49" w14:textId="77777777" w:rsidR="007244B0" w:rsidRPr="00E53FC0" w:rsidRDefault="007244B0" w:rsidP="007244B0">
      <w:pPr>
        <w:pStyle w:val="ListParagraph"/>
        <w:spacing w:after="0" w:line="240" w:lineRule="auto"/>
        <w:rPr>
          <w:rFonts w:ascii="Aptos" w:hAnsi="Aptos"/>
          <w:sz w:val="24"/>
          <w:szCs w:val="24"/>
        </w:rPr>
      </w:pPr>
    </w:p>
    <w:p w14:paraId="13A4949F" w14:textId="77777777" w:rsidR="00362988" w:rsidRPr="00043348" w:rsidRDefault="00F67520" w:rsidP="00043348">
      <w:pPr>
        <w:pStyle w:val="Heading2"/>
      </w:pPr>
      <w:r w:rsidRPr="00043348">
        <w:t>8</w:t>
      </w:r>
      <w:proofErr w:type="gramStart"/>
      <w:r w:rsidRPr="00043348">
        <w:t xml:space="preserve">. </w:t>
      </w:r>
      <w:r w:rsidRPr="00043348">
        <w:rPr>
          <w:rFonts w:ascii="Segoe UI Emoji" w:hAnsi="Segoe UI Emoji" w:cs="Segoe UI Emoji"/>
        </w:rPr>
        <w:t>🧭</w:t>
      </w:r>
      <w:r w:rsidRPr="00043348">
        <w:t xml:space="preserve"> Life</w:t>
      </w:r>
      <w:proofErr w:type="gramEnd"/>
      <w:r w:rsidRPr="00043348">
        <w:t xml:space="preserve"> Alignment Summary</w:t>
      </w:r>
    </w:p>
    <w:p w14:paraId="1A023ABA" w14:textId="77777777" w:rsidR="007244B0" w:rsidRDefault="007244B0" w:rsidP="00E53FC0">
      <w:pPr>
        <w:spacing w:after="0" w:line="240" w:lineRule="auto"/>
        <w:rPr>
          <w:rFonts w:ascii="Aptos" w:hAnsi="Aptos"/>
          <w:sz w:val="24"/>
          <w:szCs w:val="24"/>
        </w:rPr>
      </w:pPr>
    </w:p>
    <w:p w14:paraId="2BE646E5" w14:textId="2B814A0A" w:rsidR="00362988" w:rsidRDefault="00F67520" w:rsidP="00E53FC0">
      <w:pPr>
        <w:spacing w:after="0" w:line="240" w:lineRule="auto"/>
        <w:rPr>
          <w:rFonts w:ascii="Aptos" w:hAnsi="Aptos"/>
          <w:sz w:val="24"/>
          <w:szCs w:val="24"/>
        </w:rPr>
      </w:pPr>
      <w:r w:rsidRPr="00E53FC0">
        <w:rPr>
          <w:rFonts w:ascii="Aptos" w:hAnsi="Aptos"/>
          <w:sz w:val="24"/>
          <w:szCs w:val="24"/>
        </w:rPr>
        <w:t>Use this table to quickly assess where you are and where you’d like to be:</w:t>
      </w:r>
    </w:p>
    <w:p w14:paraId="550470F8" w14:textId="77777777" w:rsidR="007244B0" w:rsidRPr="00E53FC0" w:rsidRDefault="007244B0" w:rsidP="00E53FC0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62988" w:rsidRPr="00E53FC0" w14:paraId="5A1B3FE7" w14:textId="77777777">
        <w:tc>
          <w:tcPr>
            <w:tcW w:w="2160" w:type="dxa"/>
          </w:tcPr>
          <w:p w14:paraId="3C3A7C55" w14:textId="77777777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Area</w:t>
            </w:r>
          </w:p>
        </w:tc>
        <w:tc>
          <w:tcPr>
            <w:tcW w:w="2160" w:type="dxa"/>
          </w:tcPr>
          <w:p w14:paraId="2AC0AB1D" w14:textId="77777777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Current Satisfaction (1–10)</w:t>
            </w:r>
          </w:p>
        </w:tc>
        <w:tc>
          <w:tcPr>
            <w:tcW w:w="2160" w:type="dxa"/>
          </w:tcPr>
          <w:p w14:paraId="3C713008" w14:textId="77777777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Ideal State</w:t>
            </w:r>
          </w:p>
        </w:tc>
        <w:tc>
          <w:tcPr>
            <w:tcW w:w="2160" w:type="dxa"/>
          </w:tcPr>
          <w:p w14:paraId="5D4C7B18" w14:textId="0D205535" w:rsidR="00362988" w:rsidRPr="00E53FC0" w:rsidRDefault="00F67520" w:rsidP="00E53FC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53FC0">
              <w:rPr>
                <w:rFonts w:ascii="Aptos" w:hAnsi="Aptos"/>
                <w:sz w:val="24"/>
                <w:szCs w:val="24"/>
              </w:rPr>
              <w:t>Action to Move Forward</w:t>
            </w:r>
          </w:p>
        </w:tc>
      </w:tr>
    </w:tbl>
    <w:p w14:paraId="626F683E" w14:textId="77777777" w:rsidR="00F67520" w:rsidRPr="00E53FC0" w:rsidRDefault="00F67520" w:rsidP="00E53FC0">
      <w:pPr>
        <w:spacing w:after="0" w:line="240" w:lineRule="auto"/>
        <w:rPr>
          <w:rFonts w:ascii="Aptos" w:hAnsi="Aptos"/>
          <w:sz w:val="24"/>
          <w:szCs w:val="24"/>
        </w:rPr>
      </w:pPr>
    </w:p>
    <w:sectPr w:rsidR="00F67520" w:rsidRPr="00E53F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C018DA"/>
    <w:multiLevelType w:val="hybridMultilevel"/>
    <w:tmpl w:val="45902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108FF"/>
    <w:multiLevelType w:val="hybridMultilevel"/>
    <w:tmpl w:val="C05AE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93149"/>
    <w:multiLevelType w:val="hybridMultilevel"/>
    <w:tmpl w:val="F04E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25A22"/>
    <w:multiLevelType w:val="hybridMultilevel"/>
    <w:tmpl w:val="1A826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434AF"/>
    <w:multiLevelType w:val="hybridMultilevel"/>
    <w:tmpl w:val="941ED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390847">
    <w:abstractNumId w:val="8"/>
  </w:num>
  <w:num w:numId="2" w16cid:durableId="833910357">
    <w:abstractNumId w:val="6"/>
  </w:num>
  <w:num w:numId="3" w16cid:durableId="1943956427">
    <w:abstractNumId w:val="5"/>
  </w:num>
  <w:num w:numId="4" w16cid:durableId="1835754449">
    <w:abstractNumId w:val="4"/>
  </w:num>
  <w:num w:numId="5" w16cid:durableId="1666085958">
    <w:abstractNumId w:val="7"/>
  </w:num>
  <w:num w:numId="6" w16cid:durableId="955790634">
    <w:abstractNumId w:val="3"/>
  </w:num>
  <w:num w:numId="7" w16cid:durableId="1017658173">
    <w:abstractNumId w:val="2"/>
  </w:num>
  <w:num w:numId="8" w16cid:durableId="1757286633">
    <w:abstractNumId w:val="1"/>
  </w:num>
  <w:num w:numId="9" w16cid:durableId="454834834">
    <w:abstractNumId w:val="0"/>
  </w:num>
  <w:num w:numId="10" w16cid:durableId="2092575769">
    <w:abstractNumId w:val="9"/>
  </w:num>
  <w:num w:numId="11" w16cid:durableId="1695492674">
    <w:abstractNumId w:val="12"/>
  </w:num>
  <w:num w:numId="12" w16cid:durableId="1028408979">
    <w:abstractNumId w:val="11"/>
  </w:num>
  <w:num w:numId="13" w16cid:durableId="2127773371">
    <w:abstractNumId w:val="10"/>
  </w:num>
  <w:num w:numId="14" w16cid:durableId="522742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348"/>
    <w:rsid w:val="00044F25"/>
    <w:rsid w:val="000471F8"/>
    <w:rsid w:val="0006063C"/>
    <w:rsid w:val="00113401"/>
    <w:rsid w:val="0015074B"/>
    <w:rsid w:val="0029639D"/>
    <w:rsid w:val="0030509E"/>
    <w:rsid w:val="00326F90"/>
    <w:rsid w:val="00362988"/>
    <w:rsid w:val="006838D4"/>
    <w:rsid w:val="007244B0"/>
    <w:rsid w:val="008E02EF"/>
    <w:rsid w:val="00A033B6"/>
    <w:rsid w:val="00A05198"/>
    <w:rsid w:val="00AA1D8D"/>
    <w:rsid w:val="00B47730"/>
    <w:rsid w:val="00CB0664"/>
    <w:rsid w:val="00E53FC0"/>
    <w:rsid w:val="00EF7BDC"/>
    <w:rsid w:val="00F675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8E380"/>
  <w14:defaultImageDpi w14:val="300"/>
  <w15:docId w15:val="{0DD9F011-BC0C-4DE5-A375-97D51CE8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George Ladds</cp:lastModifiedBy>
  <cp:revision>3</cp:revision>
  <dcterms:created xsi:type="dcterms:W3CDTF">2025-06-16T10:41:00Z</dcterms:created>
  <dcterms:modified xsi:type="dcterms:W3CDTF">2025-06-16T10:43:00Z</dcterms:modified>
  <cp:category/>
</cp:coreProperties>
</file>